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1035</w:t>
      </w:r>
      <w:r>
        <w:rPr>
          <w:rFonts w:ascii="Times New Roman" w:eastAsia="Times New Roman" w:hAnsi="Times New Roman" w:cs="Times New Roman"/>
          <w:sz w:val="27"/>
          <w:szCs w:val="27"/>
        </w:rPr>
        <w:t>_-</w:t>
      </w:r>
      <w:r>
        <w:rPr>
          <w:rFonts w:ascii="Times New Roman" w:eastAsia="Times New Roman" w:hAnsi="Times New Roman" w:cs="Times New Roman"/>
          <w:sz w:val="27"/>
          <w:szCs w:val="27"/>
        </w:rPr>
        <w:t>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86MS0063-01-2025-005617-93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Янчурина А.Ш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Янчурина Азамата Шамиловича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8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Янчурин А.Ш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Янчурин А.Ш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Янчурина А.Ш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267828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Янчурин А.Ш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Могильниковой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Янчурина А.Ш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Янчурина А.Ш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Янчурина А.Ш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Янчурина А.Ш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Янчурина А.Ш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Янчурина Азамата Шамиловича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момента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вынесения постановления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1035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8">
    <w:name w:val="cat-UserDefined grp-28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